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00" w:lineRule="auto" w:after="0" w:before="0"/>
        <w:ind w:firstLine="0"/>
        <w:jc w:val="right"/>
      </w:pPr>
      <w:r>
        <w:rPr>
          <w:rFonts w:ascii="Times New Roman" w:hAnsi="Times New Roman" w:eastAsia="Times New Roman"/>
          <w:b w:val="0"/>
          <w:sz w:val="24"/>
        </w:rPr>
        <w:t>ПРОЕКТ</w:t>
      </w:r>
    </w:p>
    <w:p>
      <w:pPr>
        <w:spacing w:line="300" w:lineRule="auto" w:after="0" w:before="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ДОГОВОР КУПЛИ-ПРОДАЖИ ИМУЩЕСТВА</w:t>
      </w:r>
    </w:p>
    <w:p>
      <w:pPr>
        <w:spacing w:line="300" w:lineRule="auto" w:after="0" w:before="0"/>
        <w:ind w:firstLine="0"/>
      </w:pPr>
      <w:r>
        <w:rPr>
          <w:rFonts w:ascii="Times New Roman" w:hAnsi="Times New Roman" w:eastAsia="Times New Roman"/>
          <w:b w:val="0"/>
          <w:sz w:val="24"/>
        </w:rPr>
        <w:t>г. Екатеринбург                                                                                 «___» ____________ 2026 г.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Общество с ограниченной ответственностью «Дортехстрой», ИНН 7723757109, ОГРН 1107746354253, адрес: 614087, Пермский край, г. Пермь, ул. Рабочая, д. 7, оф. 31/4, в лице конкурсного управляющего Вешкина Алексея Кузьмича, действующего на основании Решения Арбитражного суда Пермского края от 06.05.2024 г. по делу № А50-22032/2022, именуемое в дальнейшем «Продавец», с одной стороны, и ____________________________________________, именуемое в дальнейшем «Покупатель», с другой стороны, совместно именуемые «Стороны», заключили настоящий договор о нижеследующем: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1. ПРЕДМЕТ ДОГОВОРА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1.1. Продавец продает, а Покупатель принимает и оплачивает имущество ООО «Дортехстрой», реализованное по результатам первых открытых торгов в форме аукциона с открытой формой подачи предложений о цене на электронной площадке «МЕТА-ИНВЕСТ»: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Лот № ____: ________________________________________________________________________________________________.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1.2. Состав имущества, являющегося предметом соответствующего лота, определяется сообщением о проведении торгов, Протоколом о результатах торгов и настоящим договором.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1.3. Справочно для целей размещения проекта договора: Лот № 1: Компьютер Сити i5/4 Gb; Многофункциональное устройство HP Laser Jet Pro M1212nfMFP; Компьютер HP MT Core2Duo; Многофункциональное устройство HP LJ M1212nfMFP CE841F; Процессор 1155 G620 (2.60GHz, 3Mb) tray; Процессор 1155 G620 (2.60GHz, 3Mb) tray; Системный блок HP Compaq intel pentium (4803); Системный блок HP Compaq dx2400 MT E2180, 160 GB HDD; Компьютер HP MT Core2Duo; Компьютер Сити i3/4 Gb; Многофункциональное устройство HP Laser Jet Pro M1536dnf RU. Начальная цена продажи - 42 251,00 руб., задаток - 4 225,10 руб.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1.4. Справочно для целей размещения проекта договора: Лот № 2: Силос цементный вертикальный СЦ-105, 3 шт. Начальная цена продажи - 598 512,00 руб., задаток - 59 851,20 руб.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2. ЦЕНА И ПОРЯДОК РАСЧЕТОВ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2.1. Стоимость продаваемого имущества в соответствии с Протоколом о результатах торгов от «___» ____________ 2026 г. составляет __________________ (__________________________________________) рублей ___ копеек, без НДС. Указанная цена является окончательной и изменению не подлежит.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2.2. На момент подписания настоящего договора Покупатель внес задаток на специальный расчетный счет Продавца в размере __________________ (__________________________________________) рублей ___ копеек, без НДС. Задаток засчитывается Продавцом в счет оплаты приобретаемого Покупателем имущества.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2.3. Оставшуюся сумму в размере __________________ (__________________________________________) рублей ___ копеек, без НДС, Покупатель обязуется оплатить в течение 30 (Тридцати) дней с даты подписания настоящего договора.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2.4. Оплата производится по следующим реквизитам: ООО «Дортехстрой», р/с 40702810405000081437 в АО «ПЕРВОУРАЛЬСКБАНК», БИК 046577402, к/с 30101810565770000402. В назначении платежа необходимо указать номер и дату договора купли-продажи.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3. ПЕРЕДАЧА ИМУЩЕСТВА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3.1. Передача имущества Продавцом и принятие его Покупателем осуществляются по передаточному акту после полной оплаты Покупателем цены имущества.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3.2. Продавец передает Покупателю имущество и имеющиеся у Продавца документы, относящиеся к имуществу, в течение 5 (Пяти) рабочих дней с даты поступления полной оплаты на расчетный счет Продавца.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3.3. Покупатель считается ознакомленным с количественными и качественными характеристиками имущества, его фактическим состоянием, составом, назначением, комплектностью и иными существенными характеристиками. Имущество реализуется в состоянии, существующем на дату передачи.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4. ПРАВА И ОБЯЗАННОСТИ СТОРОН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4.1. Продавец обязан передать Покупателю имущество в порядке и сроки, установленные настоящим договором.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4.2. Продавец обязан передать Покупателю имеющиеся у Продавца документы, относящиеся к реализуемому имуществу.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4.3. Покупатель обязан принять имущество по передаточному акту и оплатить его в порядке, установленном настоящим договором.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4.4. Покупатель самостоятельно и за свой счет несет расходы, связанные с приемкой, вывозом, транспортировкой имущества, а также иные расходы, необходимые для оформления и использования приобретенного имущества, если иное прямо не предусмотрено законом или настоящим договором.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5. ПЕРЕХОД ПРАВА СОБСТВЕННОСТИ И РИСКОВ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5.1. Имущество считается переданным Продавцом Покупателю со дня подписания Сторонами передаточного акта.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5.2. Право собственности на приобретенное имущество переходит к Покупателю после полной оплаты имущества и подписания передаточного акта, а если переход права собственности в отношении соответствующего имущества подлежит государственной регистрации - с момента такой государственной регистрации.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5.3. Риск случайной гибели или случайного повреждения имущества переходит к Покупателю с момента подписания передаточного акта.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6. СРОК ДЕЙСТВИЯ ДОГОВОРА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7. ОТВЕТСТВЕННОСТЬ СТОРОН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7.1. За неисполнение либо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7.2. В случае неоплаты Покупателем имущества в порядке и сроки, установленные настоящим договором, Продавец вправе отказаться от исполнения настоящего договора в одностороннем внесудебном порядке путем направления Покупателю письменного уведомления. В указанном случае задаток Покупателю не возвращается.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8. ПРОЧИЕ УСЛОВИЯ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8.1. Все изменения и дополнения к настоящему договору действительны при условии их совершения в письменной форме и подписания Сторонами.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8.2. Споры, возникающие из настоящего договора или в связи с ним, подлежат рассмотрению в Арбитражном суде Пермского края.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8.3. Настоящий договор составлен в двух экземплярах, имеющих равную юридическую силу, по одному экземпляру для каждой из Сторон.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9.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ПРОДАВЕЦ:</w:t>
            </w:r>
          </w:p>
        </w:tc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ПОКУПАТЕЛЬ:</w:t>
            </w:r>
          </w:p>
        </w:tc>
      </w:tr>
      <w:tr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Общество с ограниченной ответственностью «Дортехстрой», ИНН 7723757109, ОГРН 1107746354253, адрес: 614087, Пермский край, г. Пермь, ул. Рабочая, д. 7, оф. 31/4</w:t>
              <w:br/>
              <w:t>в лице конкурсного управляющего Вешкина Алексея Кузьмича, действующего на основании Решения Арбитражного суда Пермского края от 06.05.2024 г. по делу № А50-22032/2022</w:t>
              <w:br/>
              <w:t>Адрес для корреспонденции: 620000, г. Екатеринбург, а/я 92</w:t>
              <w:br/>
              <w:br/>
              <w:t>__________________ / Вешкин А.К. /</w:t>
            </w:r>
          </w:p>
        </w:tc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________________________________________</w:t>
              <w:br/>
              <w:t>________________________________________</w:t>
              <w:br/>
              <w:t>________________________________________</w:t>
              <w:br/>
              <w:br/>
              <w:t>__________________ / _______________ /</w:t>
            </w:r>
          </w:p>
        </w:tc>
      </w:tr>
    </w:tbl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0"/>
      <w:ind w:firstLine="709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